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Выступова Вадима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Выступов В.В.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Выступова В.В.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Выступова Вадима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Выступову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